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Хаважа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Сайд-</w:t>
      </w:r>
      <w:r>
        <w:rPr>
          <w:rFonts w:ascii="Times New Roman" w:eastAsia="Times New Roman" w:hAnsi="Times New Roman" w:cs="Times New Roman"/>
          <w:sz w:val="28"/>
          <w:szCs w:val="28"/>
        </w:rPr>
        <w:t>Ахмедовича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Халадов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27.04.2024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18810586240214011793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Халадов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Х.С.А</w:t>
      </w:r>
      <w:r>
        <w:rPr>
          <w:rFonts w:ascii="Times New Roman" w:eastAsia="Times New Roman" w:hAnsi="Times New Roman" w:cs="Times New Roman"/>
          <w:sz w:val="28"/>
          <w:szCs w:val="28"/>
        </w:rPr>
        <w:t>.,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Халадов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Халадов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18810886240920041959от 03.06.2024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18810586240214011793 от 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18810555230802098835 от 02.08.2023г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Хаважа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Сайд-</w:t>
      </w:r>
      <w:r>
        <w:rPr>
          <w:rFonts w:ascii="Times New Roman" w:eastAsia="Times New Roman" w:hAnsi="Times New Roman" w:cs="Times New Roman"/>
          <w:sz w:val="28"/>
          <w:szCs w:val="28"/>
        </w:rPr>
        <w:t>Ахмедовича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472420185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9">
    <w:name w:val="cat-UserDefined grp-3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